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1996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Марущенко Дмитрия Юрьевича,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 д.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Марущенко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Марущенко Дмитрия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1996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